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6"/>
      </w:tblGrid>
      <w:tr w:rsidR="00F87F74" w:rsidRPr="00493F1E" w14:paraId="5367A325" w14:textId="77777777" w:rsidTr="00763912">
        <w:trPr>
          <w:trHeight w:val="230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49366" w14:textId="77777777" w:rsidR="00F87F74" w:rsidRPr="00493F1E" w:rsidRDefault="00F87F74" w:rsidP="0076391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6"/>
                <w:szCs w:val="6"/>
                <w:lang w:eastAsia="ko-KR"/>
              </w:rPr>
            </w:pPr>
          </w:p>
        </w:tc>
      </w:tr>
      <w:tr w:rsidR="00F87F74" w:rsidRPr="00493F1E" w14:paraId="487A47D4" w14:textId="77777777" w:rsidTr="00763912">
        <w:trPr>
          <w:trHeight w:val="2011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EA9C48" w14:textId="0EAC238F" w:rsidR="00F87F74" w:rsidRPr="00F87F74" w:rsidRDefault="00F87F74" w:rsidP="00763912">
            <w:pPr>
              <w:widowControl w:val="0"/>
              <w:autoSpaceDE w:val="0"/>
              <w:autoSpaceDN w:val="0"/>
              <w:spacing w:after="0" w:line="240" w:lineRule="auto"/>
              <w:ind w:left="100" w:hanging="100"/>
              <w:jc w:val="center"/>
              <w:textAlignment w:val="baseline"/>
              <w:rPr>
                <w:rFonts w:ascii="함초롬바탕" w:eastAsia="굴림" w:hAnsi="굴림" w:cs="굴림" w:hint="eastAsia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F87F74">
              <w:rPr>
                <w:rFonts w:ascii="함초롬바탕" w:eastAsia="굴림" w:hAnsi="굴림" w:cs="굴림" w:hint="eastAsia"/>
                <w:b/>
                <w:bCs/>
                <w:color w:val="000000"/>
                <w:sz w:val="96"/>
                <w:szCs w:val="96"/>
                <w:lang w:eastAsia="ko-KR"/>
              </w:rPr>
              <w:t>공정거래</w:t>
            </w:r>
            <w:r w:rsidRPr="00F87F74">
              <w:rPr>
                <w:rFonts w:ascii="함초롬바탕" w:eastAsia="굴림" w:hAnsi="굴림" w:cs="굴림" w:hint="eastAsia"/>
                <w:b/>
                <w:bCs/>
                <w:color w:val="000000"/>
                <w:sz w:val="96"/>
                <w:szCs w:val="96"/>
                <w:lang w:eastAsia="ko-KR"/>
              </w:rPr>
              <w:t xml:space="preserve"> </w:t>
            </w:r>
            <w:r w:rsidRPr="00F87F74">
              <w:rPr>
                <w:rFonts w:ascii="함초롬바탕" w:eastAsia="굴림" w:hAnsi="굴림" w:cs="굴림" w:hint="eastAsia"/>
                <w:b/>
                <w:bCs/>
                <w:color w:val="000000"/>
                <w:sz w:val="96"/>
                <w:szCs w:val="96"/>
                <w:lang w:eastAsia="ko-KR"/>
              </w:rPr>
              <w:t>규정</w:t>
            </w:r>
          </w:p>
        </w:tc>
      </w:tr>
      <w:tr w:rsidR="00F87F74" w:rsidRPr="00493F1E" w14:paraId="4ABEDD7B" w14:textId="77777777" w:rsidTr="00763912">
        <w:trPr>
          <w:trHeight w:val="230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226968" w14:textId="77777777" w:rsidR="00F87F74" w:rsidRPr="00493F1E" w:rsidRDefault="00F87F74" w:rsidP="0076391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6"/>
                <w:szCs w:val="6"/>
                <w:lang w:eastAsia="ko-KR"/>
              </w:rPr>
            </w:pPr>
          </w:p>
          <w:p w14:paraId="41328902" w14:textId="77777777" w:rsidR="00F87F74" w:rsidRPr="00493F1E" w:rsidRDefault="00F87F74" w:rsidP="0076391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6"/>
                <w:szCs w:val="6"/>
                <w:lang w:eastAsia="ko-KR"/>
              </w:rPr>
            </w:pPr>
          </w:p>
        </w:tc>
      </w:tr>
    </w:tbl>
    <w:p w14:paraId="174383AA" w14:textId="77777777" w:rsidR="00F87F74" w:rsidRDefault="00F87F74" w:rsidP="00F87F74">
      <w:pPr>
        <w:pStyle w:val="aff1"/>
      </w:pPr>
    </w:p>
    <w:p w14:paraId="141ECB48" w14:textId="77777777" w:rsidR="00F87F74" w:rsidRDefault="00F87F74" w:rsidP="00F87F74">
      <w:pPr>
        <w:pStyle w:val="aff1"/>
      </w:pPr>
    </w:p>
    <w:p w14:paraId="7C69374F" w14:textId="77777777" w:rsidR="00F87F74" w:rsidRDefault="00F87F74" w:rsidP="00F87F74">
      <w:pPr>
        <w:pStyle w:val="aff1"/>
      </w:pPr>
    </w:p>
    <w:p w14:paraId="6B7BCDB4" w14:textId="77777777" w:rsidR="00F87F74" w:rsidRDefault="00F87F74" w:rsidP="00F87F74">
      <w:pPr>
        <w:pStyle w:val="aff1"/>
      </w:pPr>
    </w:p>
    <w:p w14:paraId="078F63E9" w14:textId="77777777" w:rsidR="00F87F74" w:rsidRDefault="00F87F74" w:rsidP="00F87F74">
      <w:pPr>
        <w:pStyle w:val="aff1"/>
      </w:pPr>
    </w:p>
    <w:p w14:paraId="22F89C51" w14:textId="77777777" w:rsidR="00F87F74" w:rsidRDefault="00F87F74" w:rsidP="00F87F74">
      <w:pPr>
        <w:pStyle w:val="aff1"/>
      </w:pPr>
    </w:p>
    <w:p w14:paraId="36918B85" w14:textId="77777777" w:rsidR="00F87F74" w:rsidRDefault="00F87F74" w:rsidP="00F87F74">
      <w:pPr>
        <w:pStyle w:val="aff1"/>
      </w:pPr>
    </w:p>
    <w:p w14:paraId="08A23AB9" w14:textId="77777777" w:rsidR="00F87F74" w:rsidRDefault="00F87F74" w:rsidP="00F87F74">
      <w:pPr>
        <w:pStyle w:val="aff1"/>
      </w:pPr>
    </w:p>
    <w:p w14:paraId="52B370AC" w14:textId="77777777" w:rsidR="00F87F74" w:rsidRDefault="00F87F74" w:rsidP="00F87F74">
      <w:pPr>
        <w:pStyle w:val="aff1"/>
      </w:pPr>
    </w:p>
    <w:p w14:paraId="48F6496E" w14:textId="77777777" w:rsidR="00F87F74" w:rsidRDefault="00F87F74" w:rsidP="00F87F74">
      <w:pPr>
        <w:pStyle w:val="aff1"/>
      </w:pPr>
    </w:p>
    <w:p w14:paraId="2B6BDDB9" w14:textId="77777777" w:rsidR="00F87F74" w:rsidRDefault="00F87F74" w:rsidP="00F87F74">
      <w:pPr>
        <w:pStyle w:val="aff1"/>
      </w:pPr>
    </w:p>
    <w:p w14:paraId="6425D719" w14:textId="77777777" w:rsidR="00F87F74" w:rsidRDefault="00F87F74" w:rsidP="00F87F74">
      <w:pPr>
        <w:pStyle w:val="aff1"/>
      </w:pPr>
    </w:p>
    <w:p w14:paraId="1AB9D292" w14:textId="77777777" w:rsidR="00F87F74" w:rsidRDefault="00F87F74" w:rsidP="00F87F74">
      <w:pPr>
        <w:pStyle w:val="aff1"/>
      </w:pPr>
    </w:p>
    <w:p w14:paraId="65CFE183" w14:textId="77777777" w:rsidR="00F87F74" w:rsidRDefault="00F87F74" w:rsidP="00F87F74">
      <w:pPr>
        <w:pStyle w:val="aff1"/>
      </w:pPr>
    </w:p>
    <w:p w14:paraId="730B3A73" w14:textId="77777777" w:rsidR="00F87F74" w:rsidRDefault="00F87F74" w:rsidP="00F87F74">
      <w:pPr>
        <w:pStyle w:val="aff1"/>
        <w:wordWrap/>
        <w:jc w:val="center"/>
      </w:pPr>
      <w:r>
        <w:rPr>
          <w:noProof/>
        </w:rPr>
        <w:drawing>
          <wp:inline distT="0" distB="0" distL="0" distR="0" wp14:anchorId="5D349B18" wp14:editId="462EC35B">
            <wp:extent cx="733425" cy="5048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334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맑은 고딕" w:eastAsia="맑은 고딕" w:hAnsi="맑은 고딕" w:hint="eastAsia"/>
          <w:b/>
          <w:bCs/>
          <w:sz w:val="64"/>
          <w:szCs w:val="64"/>
        </w:rPr>
        <w:t>우성파워텍</w:t>
      </w:r>
      <w:proofErr w:type="spellEnd"/>
      <w:r>
        <w:rPr>
          <w:rFonts w:ascii="맑은 고딕" w:eastAsia="맑은 고딕" w:hAnsi="맑은 고딕" w:hint="eastAsia"/>
          <w:b/>
          <w:bCs/>
          <w:sz w:val="64"/>
          <w:szCs w:val="64"/>
        </w:rPr>
        <w:t>㈜</w:t>
      </w:r>
    </w:p>
    <w:p w14:paraId="10CE4225" w14:textId="77777777" w:rsidR="00F87F74" w:rsidRPr="00493F1E" w:rsidRDefault="00F87F74" w:rsidP="00F87F74">
      <w:pPr>
        <w:pStyle w:val="aff1"/>
      </w:pPr>
    </w:p>
    <w:p w14:paraId="2CD0A052" w14:textId="77777777" w:rsidR="00346A39" w:rsidRDefault="00F87F74">
      <w:pPr>
        <w:pStyle w:val="21"/>
        <w:rPr>
          <w:lang w:eastAsia="ko-KR"/>
        </w:rPr>
      </w:pPr>
      <w:r>
        <w:rPr>
          <w:lang w:eastAsia="ko-KR"/>
        </w:rPr>
        <w:lastRenderedPageBreak/>
        <w:t>제</w:t>
      </w:r>
      <w:r>
        <w:rPr>
          <w:lang w:eastAsia="ko-KR"/>
        </w:rPr>
        <w:t>1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목적</w:t>
      </w:r>
      <w:r>
        <w:rPr>
          <w:lang w:eastAsia="ko-KR"/>
        </w:rPr>
        <w:t>)</w:t>
      </w:r>
    </w:p>
    <w:p w14:paraId="5AA33B76" w14:textId="77777777" w:rsidR="00346A39" w:rsidRDefault="00F87F74">
      <w:pPr>
        <w:rPr>
          <w:lang w:eastAsia="ko-KR"/>
        </w:rPr>
      </w:pP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규정은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우성파워텍</w:t>
      </w:r>
      <w:proofErr w:type="spellEnd"/>
      <w:r>
        <w:rPr>
          <w:lang w:eastAsia="ko-KR"/>
        </w:rPr>
        <w:t>(</w:t>
      </w:r>
      <w:r>
        <w:rPr>
          <w:lang w:eastAsia="ko-KR"/>
        </w:rPr>
        <w:t>주</w:t>
      </w:r>
      <w:r>
        <w:rPr>
          <w:lang w:eastAsia="ko-KR"/>
        </w:rPr>
        <w:t>)(</w:t>
      </w:r>
      <w:r>
        <w:rPr>
          <w:lang w:eastAsia="ko-KR"/>
        </w:rPr>
        <w:t>이하</w:t>
      </w:r>
      <w:r>
        <w:rPr>
          <w:lang w:eastAsia="ko-KR"/>
        </w:rPr>
        <w:t xml:space="preserve"> "</w:t>
      </w:r>
      <w:r>
        <w:rPr>
          <w:lang w:eastAsia="ko-KR"/>
        </w:rPr>
        <w:t>회사</w:t>
      </w:r>
      <w:r>
        <w:rPr>
          <w:lang w:eastAsia="ko-KR"/>
        </w:rPr>
        <w:t>")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임직원이</w:t>
      </w:r>
      <w:r>
        <w:rPr>
          <w:lang w:eastAsia="ko-KR"/>
        </w:rPr>
        <w:t xml:space="preserve"> </w:t>
      </w:r>
      <w:r>
        <w:rPr>
          <w:lang w:eastAsia="ko-KR"/>
        </w:rPr>
        <w:t>공정하고</w:t>
      </w:r>
      <w:r>
        <w:rPr>
          <w:lang w:eastAsia="ko-KR"/>
        </w:rPr>
        <w:t xml:space="preserve"> </w:t>
      </w:r>
      <w:r>
        <w:rPr>
          <w:lang w:eastAsia="ko-KR"/>
        </w:rPr>
        <w:t>투명한</w:t>
      </w:r>
      <w:r>
        <w:rPr>
          <w:lang w:eastAsia="ko-KR"/>
        </w:rPr>
        <w:t xml:space="preserve"> </w:t>
      </w:r>
      <w:r>
        <w:rPr>
          <w:lang w:eastAsia="ko-KR"/>
        </w:rPr>
        <w:t>거래를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자유로운</w:t>
      </w:r>
      <w:r>
        <w:rPr>
          <w:lang w:eastAsia="ko-KR"/>
        </w:rPr>
        <w:t xml:space="preserve"> </w:t>
      </w:r>
      <w:r>
        <w:rPr>
          <w:lang w:eastAsia="ko-KR"/>
        </w:rPr>
        <w:t>경쟁을</w:t>
      </w:r>
      <w:r>
        <w:rPr>
          <w:lang w:eastAsia="ko-KR"/>
        </w:rPr>
        <w:t xml:space="preserve"> </w:t>
      </w:r>
      <w:r>
        <w:rPr>
          <w:lang w:eastAsia="ko-KR"/>
        </w:rPr>
        <w:t>촉진하고</w:t>
      </w:r>
      <w:r>
        <w:rPr>
          <w:lang w:eastAsia="ko-KR"/>
        </w:rPr>
        <w:t xml:space="preserve">, </w:t>
      </w:r>
      <w:r>
        <w:rPr>
          <w:lang w:eastAsia="ko-KR"/>
        </w:rPr>
        <w:t>부당한</w:t>
      </w:r>
      <w:r>
        <w:rPr>
          <w:lang w:eastAsia="ko-KR"/>
        </w:rPr>
        <w:t xml:space="preserve"> </w:t>
      </w:r>
      <w:r>
        <w:rPr>
          <w:lang w:eastAsia="ko-KR"/>
        </w:rPr>
        <w:t>거래행위를</w:t>
      </w:r>
      <w:r>
        <w:rPr>
          <w:lang w:eastAsia="ko-KR"/>
        </w:rPr>
        <w:t xml:space="preserve"> </w:t>
      </w:r>
      <w:r>
        <w:rPr>
          <w:lang w:eastAsia="ko-KR"/>
        </w:rPr>
        <w:t>방지하여</w:t>
      </w:r>
      <w:r>
        <w:rPr>
          <w:lang w:eastAsia="ko-KR"/>
        </w:rPr>
        <w:t xml:space="preserve"> </w:t>
      </w:r>
      <w:r>
        <w:rPr>
          <w:lang w:eastAsia="ko-KR"/>
        </w:rPr>
        <w:t>윤리적이고</w:t>
      </w:r>
      <w:r>
        <w:rPr>
          <w:lang w:eastAsia="ko-KR"/>
        </w:rPr>
        <w:t xml:space="preserve"> </w:t>
      </w:r>
      <w:r>
        <w:rPr>
          <w:lang w:eastAsia="ko-KR"/>
        </w:rPr>
        <w:t>지속가능한</w:t>
      </w:r>
      <w:r>
        <w:rPr>
          <w:lang w:eastAsia="ko-KR"/>
        </w:rPr>
        <w:t xml:space="preserve"> </w:t>
      </w:r>
      <w:r>
        <w:rPr>
          <w:lang w:eastAsia="ko-KR"/>
        </w:rPr>
        <w:t>경영을</w:t>
      </w:r>
      <w:r>
        <w:rPr>
          <w:lang w:eastAsia="ko-KR"/>
        </w:rPr>
        <w:t xml:space="preserve"> </w:t>
      </w:r>
      <w:r>
        <w:rPr>
          <w:lang w:eastAsia="ko-KR"/>
        </w:rPr>
        <w:t>실현하는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목적으로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>.</w:t>
      </w:r>
    </w:p>
    <w:p w14:paraId="432CF742" w14:textId="77777777" w:rsidR="00346A39" w:rsidRDefault="00F87F74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2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적용</w:t>
      </w:r>
      <w:r>
        <w:rPr>
          <w:lang w:eastAsia="ko-KR"/>
        </w:rPr>
        <w:t xml:space="preserve"> </w:t>
      </w:r>
      <w:r>
        <w:rPr>
          <w:lang w:eastAsia="ko-KR"/>
        </w:rPr>
        <w:t>범위</w:t>
      </w:r>
      <w:r>
        <w:rPr>
          <w:lang w:eastAsia="ko-KR"/>
        </w:rPr>
        <w:t>)</w:t>
      </w:r>
    </w:p>
    <w:p w14:paraId="2F166D34" w14:textId="77777777" w:rsidR="00346A39" w:rsidRDefault="00F87F74">
      <w:pPr>
        <w:rPr>
          <w:lang w:eastAsia="ko-KR"/>
        </w:rPr>
      </w:pP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규정은</w:t>
      </w:r>
      <w:r>
        <w:rPr>
          <w:lang w:eastAsia="ko-KR"/>
        </w:rPr>
        <w:t xml:space="preserve"> </w:t>
      </w:r>
      <w:r>
        <w:rPr>
          <w:lang w:eastAsia="ko-KR"/>
        </w:rPr>
        <w:t>회사의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임직원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협력사에</w:t>
      </w:r>
      <w:r>
        <w:rPr>
          <w:lang w:eastAsia="ko-KR"/>
        </w:rPr>
        <w:t xml:space="preserve"> </w:t>
      </w:r>
      <w:r>
        <w:rPr>
          <w:lang w:eastAsia="ko-KR"/>
        </w:rPr>
        <w:t>적용되며</w:t>
      </w:r>
      <w:r>
        <w:rPr>
          <w:lang w:eastAsia="ko-KR"/>
        </w:rPr>
        <w:t xml:space="preserve">, </w:t>
      </w:r>
      <w:r>
        <w:rPr>
          <w:lang w:eastAsia="ko-KR"/>
        </w:rPr>
        <w:t>국내외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사업</w:t>
      </w:r>
      <w:r>
        <w:rPr>
          <w:lang w:eastAsia="ko-KR"/>
        </w:rPr>
        <w:t xml:space="preserve"> </w:t>
      </w:r>
      <w:r>
        <w:rPr>
          <w:lang w:eastAsia="ko-KR"/>
        </w:rPr>
        <w:t>활동에</w:t>
      </w:r>
      <w:r>
        <w:rPr>
          <w:lang w:eastAsia="ko-KR"/>
        </w:rPr>
        <w:t xml:space="preserve"> </w:t>
      </w:r>
      <w:r>
        <w:rPr>
          <w:lang w:eastAsia="ko-KR"/>
        </w:rPr>
        <w:t>준수되어야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>.</w:t>
      </w:r>
    </w:p>
    <w:p w14:paraId="0A682FA6" w14:textId="77777777" w:rsidR="00346A39" w:rsidRDefault="00F87F74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3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공정거래의</w:t>
      </w:r>
      <w:r>
        <w:rPr>
          <w:lang w:eastAsia="ko-KR"/>
        </w:rPr>
        <w:t xml:space="preserve"> </w:t>
      </w:r>
      <w:r>
        <w:rPr>
          <w:lang w:eastAsia="ko-KR"/>
        </w:rPr>
        <w:t>기본</w:t>
      </w:r>
      <w:r>
        <w:rPr>
          <w:lang w:eastAsia="ko-KR"/>
        </w:rPr>
        <w:t xml:space="preserve"> </w:t>
      </w:r>
      <w:r>
        <w:rPr>
          <w:lang w:eastAsia="ko-KR"/>
        </w:rPr>
        <w:t>원칙</w:t>
      </w:r>
      <w:r>
        <w:rPr>
          <w:lang w:eastAsia="ko-KR"/>
        </w:rPr>
        <w:t>)</w:t>
      </w:r>
    </w:p>
    <w:p w14:paraId="59F898EB" w14:textId="77777777" w:rsidR="00346A39" w:rsidRDefault="00F87F74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거래에서</w:t>
      </w:r>
      <w:r>
        <w:rPr>
          <w:lang w:eastAsia="ko-KR"/>
        </w:rPr>
        <w:t xml:space="preserve"> </w:t>
      </w:r>
      <w:r>
        <w:rPr>
          <w:lang w:eastAsia="ko-KR"/>
        </w:rPr>
        <w:t>자유롭고</w:t>
      </w:r>
      <w:r>
        <w:rPr>
          <w:lang w:eastAsia="ko-KR"/>
        </w:rPr>
        <w:t xml:space="preserve"> </w:t>
      </w:r>
      <w:r>
        <w:rPr>
          <w:lang w:eastAsia="ko-KR"/>
        </w:rPr>
        <w:t>공정한</w:t>
      </w:r>
      <w:r>
        <w:rPr>
          <w:lang w:eastAsia="ko-KR"/>
        </w:rPr>
        <w:t xml:space="preserve"> </w:t>
      </w:r>
      <w:r>
        <w:rPr>
          <w:lang w:eastAsia="ko-KR"/>
        </w:rPr>
        <w:t>경쟁을</w:t>
      </w:r>
      <w:r>
        <w:rPr>
          <w:lang w:eastAsia="ko-KR"/>
        </w:rPr>
        <w:t xml:space="preserve"> </w:t>
      </w:r>
      <w:r>
        <w:rPr>
          <w:lang w:eastAsia="ko-KR"/>
        </w:rPr>
        <w:t>지지하며</w:t>
      </w:r>
      <w:r>
        <w:rPr>
          <w:lang w:eastAsia="ko-KR"/>
        </w:rPr>
        <w:t xml:space="preserve">, </w:t>
      </w:r>
      <w:r>
        <w:rPr>
          <w:lang w:eastAsia="ko-KR"/>
        </w:rPr>
        <w:t>담합</w:t>
      </w:r>
      <w:r>
        <w:rPr>
          <w:lang w:eastAsia="ko-KR"/>
        </w:rPr>
        <w:t xml:space="preserve">, </w:t>
      </w:r>
      <w:r>
        <w:rPr>
          <w:lang w:eastAsia="ko-KR"/>
        </w:rPr>
        <w:t>가격</w:t>
      </w:r>
      <w:r>
        <w:rPr>
          <w:lang w:eastAsia="ko-KR"/>
        </w:rPr>
        <w:t xml:space="preserve"> </w:t>
      </w:r>
      <w:r>
        <w:rPr>
          <w:lang w:eastAsia="ko-KR"/>
        </w:rPr>
        <w:t>조작</w:t>
      </w:r>
      <w:r>
        <w:rPr>
          <w:lang w:eastAsia="ko-KR"/>
        </w:rPr>
        <w:t xml:space="preserve">, </w:t>
      </w:r>
      <w:r>
        <w:rPr>
          <w:lang w:eastAsia="ko-KR"/>
        </w:rPr>
        <w:t>시장</w:t>
      </w:r>
      <w:r>
        <w:rPr>
          <w:lang w:eastAsia="ko-KR"/>
        </w:rPr>
        <w:t xml:space="preserve"> </w:t>
      </w:r>
      <w:r>
        <w:rPr>
          <w:lang w:eastAsia="ko-KR"/>
        </w:rPr>
        <w:t>분할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반경쟁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행위를</w:t>
      </w:r>
      <w:r>
        <w:rPr>
          <w:lang w:eastAsia="ko-KR"/>
        </w:rPr>
        <w:t xml:space="preserve"> </w:t>
      </w:r>
      <w:r>
        <w:rPr>
          <w:lang w:eastAsia="ko-KR"/>
        </w:rPr>
        <w:t>금지한다</w:t>
      </w:r>
      <w:r>
        <w:rPr>
          <w:lang w:eastAsia="ko-KR"/>
        </w:rPr>
        <w:t>.</w:t>
      </w:r>
      <w:r>
        <w:rPr>
          <w:lang w:eastAsia="ko-KR"/>
        </w:rPr>
        <w:br/>
        <w:t xml:space="preserve">2. </w:t>
      </w:r>
      <w:r>
        <w:rPr>
          <w:lang w:eastAsia="ko-KR"/>
        </w:rPr>
        <w:t>협력사와의</w:t>
      </w:r>
      <w:r>
        <w:rPr>
          <w:lang w:eastAsia="ko-KR"/>
        </w:rPr>
        <w:t xml:space="preserve"> </w:t>
      </w:r>
      <w:r>
        <w:rPr>
          <w:lang w:eastAsia="ko-KR"/>
        </w:rPr>
        <w:t>거래는</w:t>
      </w:r>
      <w:r>
        <w:rPr>
          <w:lang w:eastAsia="ko-KR"/>
        </w:rPr>
        <w:t xml:space="preserve"> </w:t>
      </w:r>
      <w:r>
        <w:rPr>
          <w:lang w:eastAsia="ko-KR"/>
        </w:rPr>
        <w:t>상호</w:t>
      </w:r>
      <w:r>
        <w:rPr>
          <w:lang w:eastAsia="ko-KR"/>
        </w:rPr>
        <w:t xml:space="preserve"> </w:t>
      </w:r>
      <w:r>
        <w:rPr>
          <w:lang w:eastAsia="ko-KR"/>
        </w:rPr>
        <w:t>신뢰와</w:t>
      </w:r>
      <w:r>
        <w:rPr>
          <w:lang w:eastAsia="ko-KR"/>
        </w:rPr>
        <w:t xml:space="preserve"> </w:t>
      </w:r>
      <w:r>
        <w:rPr>
          <w:lang w:eastAsia="ko-KR"/>
        </w:rPr>
        <w:t>존중을</w:t>
      </w:r>
      <w:r>
        <w:rPr>
          <w:lang w:eastAsia="ko-KR"/>
        </w:rPr>
        <w:t xml:space="preserve"> </w:t>
      </w:r>
      <w:r>
        <w:rPr>
          <w:lang w:eastAsia="ko-KR"/>
        </w:rPr>
        <w:t>바탕으로</w:t>
      </w:r>
      <w:r>
        <w:rPr>
          <w:lang w:eastAsia="ko-KR"/>
        </w:rPr>
        <w:t xml:space="preserve"> </w:t>
      </w:r>
      <w:r>
        <w:rPr>
          <w:lang w:eastAsia="ko-KR"/>
        </w:rPr>
        <w:t>공정하게</w:t>
      </w:r>
      <w:r>
        <w:rPr>
          <w:lang w:eastAsia="ko-KR"/>
        </w:rPr>
        <w:t xml:space="preserve"> </w:t>
      </w:r>
      <w:r>
        <w:rPr>
          <w:lang w:eastAsia="ko-KR"/>
        </w:rPr>
        <w:t>이루어져야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우월적</w:t>
      </w:r>
      <w:r>
        <w:rPr>
          <w:lang w:eastAsia="ko-KR"/>
        </w:rPr>
        <w:t xml:space="preserve"> </w:t>
      </w:r>
      <w:r>
        <w:rPr>
          <w:lang w:eastAsia="ko-KR"/>
        </w:rPr>
        <w:t>지위를</w:t>
      </w:r>
      <w:r>
        <w:rPr>
          <w:lang w:eastAsia="ko-KR"/>
        </w:rPr>
        <w:t xml:space="preserve"> </w:t>
      </w:r>
      <w:r>
        <w:rPr>
          <w:lang w:eastAsia="ko-KR"/>
        </w:rPr>
        <w:t>이용한</w:t>
      </w:r>
      <w:r>
        <w:rPr>
          <w:lang w:eastAsia="ko-KR"/>
        </w:rPr>
        <w:t xml:space="preserve"> </w:t>
      </w:r>
      <w:r>
        <w:rPr>
          <w:lang w:eastAsia="ko-KR"/>
        </w:rPr>
        <w:t>불공정</w:t>
      </w:r>
      <w:r>
        <w:rPr>
          <w:lang w:eastAsia="ko-KR"/>
        </w:rPr>
        <w:t xml:space="preserve"> </w:t>
      </w:r>
      <w:r>
        <w:rPr>
          <w:lang w:eastAsia="ko-KR"/>
        </w:rPr>
        <w:t>행위를</w:t>
      </w:r>
      <w:r>
        <w:rPr>
          <w:lang w:eastAsia="ko-KR"/>
        </w:rPr>
        <w:t xml:space="preserve"> </w:t>
      </w:r>
      <w:r>
        <w:rPr>
          <w:lang w:eastAsia="ko-KR"/>
        </w:rPr>
        <w:t>하지</w:t>
      </w:r>
      <w:r>
        <w:rPr>
          <w:lang w:eastAsia="ko-KR"/>
        </w:rPr>
        <w:t xml:space="preserve"> </w:t>
      </w:r>
      <w:r>
        <w:rPr>
          <w:lang w:eastAsia="ko-KR"/>
        </w:rPr>
        <w:t>않는다</w:t>
      </w:r>
      <w:r>
        <w:rPr>
          <w:lang w:eastAsia="ko-KR"/>
        </w:rPr>
        <w:t>.</w:t>
      </w:r>
      <w:r>
        <w:rPr>
          <w:lang w:eastAsia="ko-KR"/>
        </w:rPr>
        <w:br/>
        <w:t xml:space="preserve">3.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거래는</w:t>
      </w:r>
      <w:r>
        <w:rPr>
          <w:lang w:eastAsia="ko-KR"/>
        </w:rPr>
        <w:t xml:space="preserve"> </w:t>
      </w:r>
      <w:r>
        <w:rPr>
          <w:lang w:eastAsia="ko-KR"/>
        </w:rPr>
        <w:t>투명한</w:t>
      </w:r>
      <w:r>
        <w:rPr>
          <w:lang w:eastAsia="ko-KR"/>
        </w:rPr>
        <w:t xml:space="preserve"> </w:t>
      </w:r>
      <w:r>
        <w:rPr>
          <w:lang w:eastAsia="ko-KR"/>
        </w:rPr>
        <w:t>절차와</w:t>
      </w:r>
      <w:r>
        <w:rPr>
          <w:lang w:eastAsia="ko-KR"/>
        </w:rPr>
        <w:t xml:space="preserve"> </w:t>
      </w:r>
      <w:r>
        <w:rPr>
          <w:lang w:eastAsia="ko-KR"/>
        </w:rPr>
        <w:t>기준에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수행되며</w:t>
      </w:r>
      <w:r>
        <w:rPr>
          <w:lang w:eastAsia="ko-KR"/>
        </w:rPr>
        <w:t xml:space="preserve">, </w:t>
      </w:r>
      <w:r>
        <w:rPr>
          <w:lang w:eastAsia="ko-KR"/>
        </w:rPr>
        <w:t>관련</w:t>
      </w:r>
      <w:r>
        <w:rPr>
          <w:lang w:eastAsia="ko-KR"/>
        </w:rPr>
        <w:t xml:space="preserve"> </w:t>
      </w:r>
      <w:r>
        <w:rPr>
          <w:lang w:eastAsia="ko-KR"/>
        </w:rPr>
        <w:t>법령과</w:t>
      </w:r>
      <w:r>
        <w:rPr>
          <w:lang w:eastAsia="ko-KR"/>
        </w:rPr>
        <w:t xml:space="preserve"> </w:t>
      </w:r>
      <w:r>
        <w:rPr>
          <w:lang w:eastAsia="ko-KR"/>
        </w:rPr>
        <w:t>회사의</w:t>
      </w:r>
      <w:r>
        <w:rPr>
          <w:lang w:eastAsia="ko-KR"/>
        </w:rPr>
        <w:t xml:space="preserve"> </w:t>
      </w:r>
      <w:r>
        <w:rPr>
          <w:lang w:eastAsia="ko-KR"/>
        </w:rPr>
        <w:t>내부</w:t>
      </w:r>
      <w:r>
        <w:rPr>
          <w:lang w:eastAsia="ko-KR"/>
        </w:rPr>
        <w:t xml:space="preserve"> </w:t>
      </w:r>
      <w:r>
        <w:rPr>
          <w:lang w:eastAsia="ko-KR"/>
        </w:rPr>
        <w:t>규정을</w:t>
      </w:r>
      <w:r>
        <w:rPr>
          <w:lang w:eastAsia="ko-KR"/>
        </w:rPr>
        <w:t xml:space="preserve"> </w:t>
      </w:r>
      <w:r>
        <w:rPr>
          <w:lang w:eastAsia="ko-KR"/>
        </w:rPr>
        <w:t>준수한다</w:t>
      </w:r>
      <w:r>
        <w:rPr>
          <w:lang w:eastAsia="ko-KR"/>
        </w:rPr>
        <w:t>.</w:t>
      </w:r>
    </w:p>
    <w:p w14:paraId="310F5041" w14:textId="77777777" w:rsidR="00346A39" w:rsidRDefault="00F87F74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4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부당한</w:t>
      </w:r>
      <w:r>
        <w:rPr>
          <w:lang w:eastAsia="ko-KR"/>
        </w:rPr>
        <w:t xml:space="preserve"> </w:t>
      </w:r>
      <w:r>
        <w:rPr>
          <w:lang w:eastAsia="ko-KR"/>
        </w:rPr>
        <w:t>거래행위의</w:t>
      </w:r>
      <w:r>
        <w:rPr>
          <w:lang w:eastAsia="ko-KR"/>
        </w:rPr>
        <w:t xml:space="preserve"> </w:t>
      </w:r>
      <w:r>
        <w:rPr>
          <w:lang w:eastAsia="ko-KR"/>
        </w:rPr>
        <w:t>금지</w:t>
      </w:r>
      <w:r>
        <w:rPr>
          <w:lang w:eastAsia="ko-KR"/>
        </w:rPr>
        <w:t>)</w:t>
      </w:r>
    </w:p>
    <w:p w14:paraId="3386A222" w14:textId="77777777" w:rsidR="00346A39" w:rsidRDefault="00F87F74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부당한</w:t>
      </w:r>
      <w:r>
        <w:rPr>
          <w:lang w:eastAsia="ko-KR"/>
        </w:rPr>
        <w:t xml:space="preserve"> </w:t>
      </w:r>
      <w:r>
        <w:rPr>
          <w:lang w:eastAsia="ko-KR"/>
        </w:rPr>
        <w:t>거래행위를</w:t>
      </w:r>
      <w:r>
        <w:rPr>
          <w:lang w:eastAsia="ko-KR"/>
        </w:rPr>
        <w:t xml:space="preserve"> </w:t>
      </w:r>
      <w:r>
        <w:rPr>
          <w:lang w:eastAsia="ko-KR"/>
        </w:rPr>
        <w:t>금지한다</w:t>
      </w:r>
      <w:r>
        <w:rPr>
          <w:lang w:eastAsia="ko-KR"/>
        </w:rPr>
        <w:t>:</w:t>
      </w:r>
      <w:r>
        <w:rPr>
          <w:lang w:eastAsia="ko-KR"/>
        </w:rPr>
        <w:br/>
        <w:t xml:space="preserve">   - </w:t>
      </w:r>
      <w:r>
        <w:rPr>
          <w:lang w:eastAsia="ko-KR"/>
        </w:rPr>
        <w:t>가격</w:t>
      </w:r>
      <w:r>
        <w:rPr>
          <w:lang w:eastAsia="ko-KR"/>
        </w:rPr>
        <w:t xml:space="preserve"> </w:t>
      </w:r>
      <w:r>
        <w:rPr>
          <w:lang w:eastAsia="ko-KR"/>
        </w:rPr>
        <w:t>담합</w:t>
      </w:r>
      <w:r>
        <w:rPr>
          <w:lang w:eastAsia="ko-KR"/>
        </w:rPr>
        <w:t xml:space="preserve">, </w:t>
      </w:r>
      <w:r>
        <w:rPr>
          <w:lang w:eastAsia="ko-KR"/>
        </w:rPr>
        <w:t>입찰</w:t>
      </w:r>
      <w:r>
        <w:rPr>
          <w:lang w:eastAsia="ko-KR"/>
        </w:rPr>
        <w:t xml:space="preserve"> </w:t>
      </w:r>
      <w:r>
        <w:rPr>
          <w:lang w:eastAsia="ko-KR"/>
        </w:rPr>
        <w:t>담합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경쟁</w:t>
      </w:r>
      <w:r>
        <w:rPr>
          <w:lang w:eastAsia="ko-KR"/>
        </w:rPr>
        <w:t xml:space="preserve"> </w:t>
      </w:r>
      <w:r>
        <w:rPr>
          <w:lang w:eastAsia="ko-KR"/>
        </w:rPr>
        <w:t>제한</w:t>
      </w:r>
      <w:r>
        <w:rPr>
          <w:lang w:eastAsia="ko-KR"/>
        </w:rPr>
        <w:t xml:space="preserve"> </w:t>
      </w:r>
      <w:r>
        <w:rPr>
          <w:lang w:eastAsia="ko-KR"/>
        </w:rPr>
        <w:t>행위</w:t>
      </w:r>
      <w:r>
        <w:rPr>
          <w:lang w:eastAsia="ko-KR"/>
        </w:rPr>
        <w:br/>
        <w:t xml:space="preserve">   - </w:t>
      </w:r>
      <w:r>
        <w:rPr>
          <w:lang w:eastAsia="ko-KR"/>
        </w:rPr>
        <w:t>거래</w:t>
      </w:r>
      <w:r>
        <w:rPr>
          <w:lang w:eastAsia="ko-KR"/>
        </w:rPr>
        <w:t xml:space="preserve"> </w:t>
      </w:r>
      <w:r>
        <w:rPr>
          <w:lang w:eastAsia="ko-KR"/>
        </w:rPr>
        <w:t>상대방에</w:t>
      </w:r>
      <w:r>
        <w:rPr>
          <w:lang w:eastAsia="ko-KR"/>
        </w:rPr>
        <w:t>게</w:t>
      </w:r>
      <w:r>
        <w:rPr>
          <w:lang w:eastAsia="ko-KR"/>
        </w:rPr>
        <w:t xml:space="preserve"> </w:t>
      </w:r>
      <w:r>
        <w:rPr>
          <w:lang w:eastAsia="ko-KR"/>
        </w:rPr>
        <w:t>부당한</w:t>
      </w:r>
      <w:r>
        <w:rPr>
          <w:lang w:eastAsia="ko-KR"/>
        </w:rPr>
        <w:t xml:space="preserve"> </w:t>
      </w:r>
      <w:r>
        <w:rPr>
          <w:lang w:eastAsia="ko-KR"/>
        </w:rPr>
        <w:t>조건을</w:t>
      </w:r>
      <w:r>
        <w:rPr>
          <w:lang w:eastAsia="ko-KR"/>
        </w:rPr>
        <w:t xml:space="preserve"> </w:t>
      </w:r>
      <w:r>
        <w:rPr>
          <w:lang w:eastAsia="ko-KR"/>
        </w:rPr>
        <w:t>강요하는</w:t>
      </w:r>
      <w:r>
        <w:rPr>
          <w:lang w:eastAsia="ko-KR"/>
        </w:rPr>
        <w:t xml:space="preserve"> </w:t>
      </w:r>
      <w:r>
        <w:rPr>
          <w:lang w:eastAsia="ko-KR"/>
        </w:rPr>
        <w:t>행위</w:t>
      </w:r>
      <w:r>
        <w:rPr>
          <w:lang w:eastAsia="ko-KR"/>
        </w:rPr>
        <w:br/>
        <w:t xml:space="preserve">   - </w:t>
      </w:r>
      <w:r>
        <w:rPr>
          <w:lang w:eastAsia="ko-KR"/>
        </w:rPr>
        <w:t>우월적</w:t>
      </w:r>
      <w:r>
        <w:rPr>
          <w:lang w:eastAsia="ko-KR"/>
        </w:rPr>
        <w:t xml:space="preserve"> </w:t>
      </w:r>
      <w:r>
        <w:rPr>
          <w:lang w:eastAsia="ko-KR"/>
        </w:rPr>
        <w:t>지위를</w:t>
      </w:r>
      <w:r>
        <w:rPr>
          <w:lang w:eastAsia="ko-KR"/>
        </w:rPr>
        <w:t xml:space="preserve"> </w:t>
      </w:r>
      <w:r>
        <w:rPr>
          <w:lang w:eastAsia="ko-KR"/>
        </w:rPr>
        <w:t>이용한</w:t>
      </w:r>
      <w:r>
        <w:rPr>
          <w:lang w:eastAsia="ko-KR"/>
        </w:rPr>
        <w:t xml:space="preserve"> </w:t>
      </w:r>
      <w:r>
        <w:rPr>
          <w:lang w:eastAsia="ko-KR"/>
        </w:rPr>
        <w:t>거래</w:t>
      </w:r>
      <w:r>
        <w:rPr>
          <w:lang w:eastAsia="ko-KR"/>
        </w:rPr>
        <w:t xml:space="preserve"> </w:t>
      </w:r>
      <w:r>
        <w:rPr>
          <w:lang w:eastAsia="ko-KR"/>
        </w:rPr>
        <w:t>제한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거래</w:t>
      </w:r>
      <w:r>
        <w:rPr>
          <w:lang w:eastAsia="ko-KR"/>
        </w:rPr>
        <w:t xml:space="preserve"> </w:t>
      </w:r>
      <w:r>
        <w:rPr>
          <w:lang w:eastAsia="ko-KR"/>
        </w:rPr>
        <w:t>조건</w:t>
      </w:r>
      <w:r>
        <w:rPr>
          <w:lang w:eastAsia="ko-KR"/>
        </w:rPr>
        <w:t xml:space="preserve"> </w:t>
      </w:r>
      <w:r>
        <w:rPr>
          <w:lang w:eastAsia="ko-KR"/>
        </w:rPr>
        <w:t>변경</w:t>
      </w:r>
      <w:r>
        <w:rPr>
          <w:lang w:eastAsia="ko-KR"/>
        </w:rPr>
        <w:br/>
        <w:t xml:space="preserve">   - </w:t>
      </w:r>
      <w:r>
        <w:rPr>
          <w:lang w:eastAsia="ko-KR"/>
        </w:rPr>
        <w:t>기타</w:t>
      </w:r>
      <w:r>
        <w:rPr>
          <w:lang w:eastAsia="ko-KR"/>
        </w:rPr>
        <w:t xml:space="preserve"> </w:t>
      </w:r>
      <w:r>
        <w:rPr>
          <w:lang w:eastAsia="ko-KR"/>
        </w:rPr>
        <w:t>공정한</w:t>
      </w:r>
      <w:r>
        <w:rPr>
          <w:lang w:eastAsia="ko-KR"/>
        </w:rPr>
        <w:t xml:space="preserve"> </w:t>
      </w:r>
      <w:r>
        <w:rPr>
          <w:lang w:eastAsia="ko-KR"/>
        </w:rPr>
        <w:t>거래를</w:t>
      </w:r>
      <w:r>
        <w:rPr>
          <w:lang w:eastAsia="ko-KR"/>
        </w:rPr>
        <w:t xml:space="preserve"> </w:t>
      </w:r>
      <w:r>
        <w:rPr>
          <w:lang w:eastAsia="ko-KR"/>
        </w:rPr>
        <w:t>저해하는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행위</w:t>
      </w:r>
      <w:r>
        <w:rPr>
          <w:lang w:eastAsia="ko-KR"/>
        </w:rPr>
        <w:br/>
        <w:t xml:space="preserve">2. </w:t>
      </w:r>
      <w:r>
        <w:rPr>
          <w:lang w:eastAsia="ko-KR"/>
        </w:rPr>
        <w:t>임직원은</w:t>
      </w:r>
      <w:r>
        <w:rPr>
          <w:lang w:eastAsia="ko-KR"/>
        </w:rPr>
        <w:t xml:space="preserve"> </w:t>
      </w:r>
      <w:r>
        <w:rPr>
          <w:lang w:eastAsia="ko-KR"/>
        </w:rPr>
        <w:t>부당한</w:t>
      </w:r>
      <w:r>
        <w:rPr>
          <w:lang w:eastAsia="ko-KR"/>
        </w:rPr>
        <w:t xml:space="preserve"> </w:t>
      </w:r>
      <w:r>
        <w:rPr>
          <w:lang w:eastAsia="ko-KR"/>
        </w:rPr>
        <w:t>거래행위를</w:t>
      </w:r>
      <w:r>
        <w:rPr>
          <w:lang w:eastAsia="ko-KR"/>
        </w:rPr>
        <w:t xml:space="preserve"> </w:t>
      </w:r>
      <w:r>
        <w:rPr>
          <w:lang w:eastAsia="ko-KR"/>
        </w:rPr>
        <w:t>인지하거나</w:t>
      </w:r>
      <w:r>
        <w:rPr>
          <w:lang w:eastAsia="ko-KR"/>
        </w:rPr>
        <w:t xml:space="preserve"> </w:t>
      </w:r>
      <w:r>
        <w:rPr>
          <w:lang w:eastAsia="ko-KR"/>
        </w:rPr>
        <w:t>제안을</w:t>
      </w:r>
      <w:r>
        <w:rPr>
          <w:lang w:eastAsia="ko-KR"/>
        </w:rPr>
        <w:t xml:space="preserve"> </w:t>
      </w:r>
      <w:r>
        <w:rPr>
          <w:lang w:eastAsia="ko-KR"/>
        </w:rPr>
        <w:t>받을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즉시</w:t>
      </w:r>
      <w:r>
        <w:rPr>
          <w:lang w:eastAsia="ko-KR"/>
        </w:rPr>
        <w:t xml:space="preserve"> </w:t>
      </w:r>
      <w:r>
        <w:rPr>
          <w:lang w:eastAsia="ko-KR"/>
        </w:rPr>
        <w:t>상급자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윤리경영</w:t>
      </w:r>
      <w:r>
        <w:rPr>
          <w:lang w:eastAsia="ko-KR"/>
        </w:rPr>
        <w:t xml:space="preserve"> </w:t>
      </w:r>
      <w:r>
        <w:rPr>
          <w:lang w:eastAsia="ko-KR"/>
        </w:rPr>
        <w:t>담당</w:t>
      </w:r>
      <w:r>
        <w:rPr>
          <w:lang w:eastAsia="ko-KR"/>
        </w:rPr>
        <w:t xml:space="preserve"> </w:t>
      </w:r>
      <w:r>
        <w:rPr>
          <w:lang w:eastAsia="ko-KR"/>
        </w:rPr>
        <w:t>부서에</w:t>
      </w:r>
      <w:r>
        <w:rPr>
          <w:lang w:eastAsia="ko-KR"/>
        </w:rPr>
        <w:t xml:space="preserve"> </w:t>
      </w:r>
      <w:r>
        <w:rPr>
          <w:lang w:eastAsia="ko-KR"/>
        </w:rPr>
        <w:t>보고하여야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>.</w:t>
      </w:r>
    </w:p>
    <w:p w14:paraId="4F06C7FE" w14:textId="77777777" w:rsidR="00346A39" w:rsidRDefault="00F87F74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5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협력사와의</w:t>
      </w:r>
      <w:r>
        <w:rPr>
          <w:lang w:eastAsia="ko-KR"/>
        </w:rPr>
        <w:t xml:space="preserve"> </w:t>
      </w:r>
      <w:r>
        <w:rPr>
          <w:lang w:eastAsia="ko-KR"/>
        </w:rPr>
        <w:t>공정한</w:t>
      </w:r>
      <w:r>
        <w:rPr>
          <w:lang w:eastAsia="ko-KR"/>
        </w:rPr>
        <w:t xml:space="preserve"> </w:t>
      </w:r>
      <w:r>
        <w:rPr>
          <w:lang w:eastAsia="ko-KR"/>
        </w:rPr>
        <w:t>거래</w:t>
      </w:r>
      <w:r>
        <w:rPr>
          <w:lang w:eastAsia="ko-KR"/>
        </w:rPr>
        <w:t>)</w:t>
      </w:r>
    </w:p>
    <w:p w14:paraId="52334CB7" w14:textId="77777777" w:rsidR="00346A39" w:rsidRDefault="00F87F74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협력사</w:t>
      </w:r>
      <w:r>
        <w:rPr>
          <w:lang w:eastAsia="ko-KR"/>
        </w:rPr>
        <w:t xml:space="preserve"> </w:t>
      </w:r>
      <w:r>
        <w:rPr>
          <w:lang w:eastAsia="ko-KR"/>
        </w:rPr>
        <w:t>선정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 </w:t>
      </w:r>
      <w:r>
        <w:rPr>
          <w:lang w:eastAsia="ko-KR"/>
        </w:rPr>
        <w:t>공정하고</w:t>
      </w:r>
      <w:r>
        <w:rPr>
          <w:lang w:eastAsia="ko-KR"/>
        </w:rPr>
        <w:t xml:space="preserve"> </w:t>
      </w:r>
      <w:r>
        <w:rPr>
          <w:lang w:eastAsia="ko-KR"/>
        </w:rPr>
        <w:t>투명한</w:t>
      </w:r>
      <w:r>
        <w:rPr>
          <w:lang w:eastAsia="ko-KR"/>
        </w:rPr>
        <w:t xml:space="preserve"> </w:t>
      </w:r>
      <w:r>
        <w:rPr>
          <w:lang w:eastAsia="ko-KR"/>
        </w:rPr>
        <w:t>절차를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수행하며</w:t>
      </w:r>
      <w:r>
        <w:rPr>
          <w:lang w:eastAsia="ko-KR"/>
        </w:rPr>
        <w:t xml:space="preserve">, </w:t>
      </w:r>
      <w:r>
        <w:rPr>
          <w:lang w:eastAsia="ko-KR"/>
        </w:rPr>
        <w:t>차별이나</w:t>
      </w:r>
      <w:r>
        <w:rPr>
          <w:lang w:eastAsia="ko-KR"/>
        </w:rPr>
        <w:t xml:space="preserve"> </w:t>
      </w:r>
      <w:r>
        <w:rPr>
          <w:lang w:eastAsia="ko-KR"/>
        </w:rPr>
        <w:t>부당한</w:t>
      </w:r>
      <w:r>
        <w:rPr>
          <w:lang w:eastAsia="ko-KR"/>
        </w:rPr>
        <w:t xml:space="preserve"> </w:t>
      </w:r>
      <w:r>
        <w:rPr>
          <w:lang w:eastAsia="ko-KR"/>
        </w:rPr>
        <w:t>대우를</w:t>
      </w:r>
      <w:r>
        <w:rPr>
          <w:lang w:eastAsia="ko-KR"/>
        </w:rPr>
        <w:t xml:space="preserve"> </w:t>
      </w:r>
      <w:r>
        <w:rPr>
          <w:lang w:eastAsia="ko-KR"/>
        </w:rPr>
        <w:t>하지</w:t>
      </w:r>
      <w:r>
        <w:rPr>
          <w:lang w:eastAsia="ko-KR"/>
        </w:rPr>
        <w:t xml:space="preserve"> </w:t>
      </w:r>
      <w:r>
        <w:rPr>
          <w:lang w:eastAsia="ko-KR"/>
        </w:rPr>
        <w:t>않는다</w:t>
      </w:r>
      <w:r>
        <w:rPr>
          <w:lang w:eastAsia="ko-KR"/>
        </w:rPr>
        <w:t>.</w:t>
      </w:r>
      <w:r>
        <w:rPr>
          <w:lang w:eastAsia="ko-KR"/>
        </w:rPr>
        <w:br/>
        <w:t xml:space="preserve">2. </w:t>
      </w:r>
      <w:r>
        <w:rPr>
          <w:lang w:eastAsia="ko-KR"/>
        </w:rPr>
        <w:t>협력사와의</w:t>
      </w:r>
      <w:r>
        <w:rPr>
          <w:lang w:eastAsia="ko-KR"/>
        </w:rPr>
        <w:t xml:space="preserve"> </w:t>
      </w:r>
      <w:r>
        <w:rPr>
          <w:lang w:eastAsia="ko-KR"/>
        </w:rPr>
        <w:t>계약은</w:t>
      </w:r>
      <w:r>
        <w:rPr>
          <w:lang w:eastAsia="ko-KR"/>
        </w:rPr>
        <w:t xml:space="preserve"> </w:t>
      </w:r>
      <w:r>
        <w:rPr>
          <w:lang w:eastAsia="ko-KR"/>
        </w:rPr>
        <w:t>상호</w:t>
      </w:r>
      <w:r>
        <w:rPr>
          <w:lang w:eastAsia="ko-KR"/>
        </w:rPr>
        <w:t xml:space="preserve"> </w:t>
      </w:r>
      <w:r>
        <w:rPr>
          <w:lang w:eastAsia="ko-KR"/>
        </w:rPr>
        <w:t>합의에</w:t>
      </w:r>
      <w:r>
        <w:rPr>
          <w:lang w:eastAsia="ko-KR"/>
        </w:rPr>
        <w:t xml:space="preserve"> </w:t>
      </w:r>
      <w:r>
        <w:rPr>
          <w:lang w:eastAsia="ko-KR"/>
        </w:rPr>
        <w:t>기반하여</w:t>
      </w:r>
      <w:r>
        <w:rPr>
          <w:lang w:eastAsia="ko-KR"/>
        </w:rPr>
        <w:t xml:space="preserve"> </w:t>
      </w:r>
      <w:r>
        <w:rPr>
          <w:lang w:eastAsia="ko-KR"/>
        </w:rPr>
        <w:t>공정하게</w:t>
      </w:r>
      <w:r>
        <w:rPr>
          <w:lang w:eastAsia="ko-KR"/>
        </w:rPr>
        <w:t xml:space="preserve"> </w:t>
      </w:r>
      <w:r>
        <w:rPr>
          <w:lang w:eastAsia="ko-KR"/>
        </w:rPr>
        <w:t>체결</w:t>
      </w:r>
      <w:r>
        <w:rPr>
          <w:lang w:eastAsia="ko-KR"/>
        </w:rPr>
        <w:t>되며</w:t>
      </w:r>
      <w:r>
        <w:rPr>
          <w:lang w:eastAsia="ko-KR"/>
        </w:rPr>
        <w:t xml:space="preserve">, </w:t>
      </w:r>
      <w:r>
        <w:rPr>
          <w:lang w:eastAsia="ko-KR"/>
        </w:rPr>
        <w:t>계약</w:t>
      </w:r>
      <w:r>
        <w:rPr>
          <w:lang w:eastAsia="ko-KR"/>
        </w:rPr>
        <w:t xml:space="preserve"> </w:t>
      </w:r>
      <w:r>
        <w:rPr>
          <w:lang w:eastAsia="ko-KR"/>
        </w:rPr>
        <w:t>조건은</w:t>
      </w:r>
      <w:r>
        <w:rPr>
          <w:lang w:eastAsia="ko-KR"/>
        </w:rPr>
        <w:t xml:space="preserve"> </w:t>
      </w:r>
      <w:r>
        <w:rPr>
          <w:lang w:eastAsia="ko-KR"/>
        </w:rPr>
        <w:t>명확하고</w:t>
      </w:r>
      <w:r>
        <w:rPr>
          <w:lang w:eastAsia="ko-KR"/>
        </w:rPr>
        <w:t xml:space="preserve"> </w:t>
      </w:r>
      <w:r>
        <w:rPr>
          <w:lang w:eastAsia="ko-KR"/>
        </w:rPr>
        <w:lastRenderedPageBreak/>
        <w:t>이해하기</w:t>
      </w:r>
      <w:r>
        <w:rPr>
          <w:lang w:eastAsia="ko-KR"/>
        </w:rPr>
        <w:t xml:space="preserve"> </w:t>
      </w:r>
      <w:r>
        <w:rPr>
          <w:lang w:eastAsia="ko-KR"/>
        </w:rPr>
        <w:t>쉽게</w:t>
      </w:r>
      <w:r>
        <w:rPr>
          <w:lang w:eastAsia="ko-KR"/>
        </w:rPr>
        <w:t xml:space="preserve"> </w:t>
      </w:r>
      <w:r>
        <w:rPr>
          <w:lang w:eastAsia="ko-KR"/>
        </w:rPr>
        <w:t>작성되어야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>.</w:t>
      </w:r>
      <w:r>
        <w:rPr>
          <w:lang w:eastAsia="ko-KR"/>
        </w:rPr>
        <w:br/>
        <w:t xml:space="preserve">3. </w:t>
      </w: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협력사의</w:t>
      </w:r>
      <w:r>
        <w:rPr>
          <w:lang w:eastAsia="ko-KR"/>
        </w:rPr>
        <w:t xml:space="preserve"> </w:t>
      </w:r>
      <w:r>
        <w:rPr>
          <w:lang w:eastAsia="ko-KR"/>
        </w:rPr>
        <w:t>권익을</w:t>
      </w:r>
      <w:r>
        <w:rPr>
          <w:lang w:eastAsia="ko-KR"/>
        </w:rPr>
        <w:t xml:space="preserve"> </w:t>
      </w:r>
      <w:r>
        <w:rPr>
          <w:lang w:eastAsia="ko-KR"/>
        </w:rPr>
        <w:t>보호하며</w:t>
      </w:r>
      <w:r>
        <w:rPr>
          <w:lang w:eastAsia="ko-KR"/>
        </w:rPr>
        <w:t xml:space="preserve">, </w:t>
      </w:r>
      <w:r>
        <w:rPr>
          <w:lang w:eastAsia="ko-KR"/>
        </w:rPr>
        <w:t>상생</w:t>
      </w:r>
      <w:r>
        <w:rPr>
          <w:lang w:eastAsia="ko-KR"/>
        </w:rPr>
        <w:t xml:space="preserve"> </w:t>
      </w:r>
      <w:r>
        <w:rPr>
          <w:lang w:eastAsia="ko-KR"/>
        </w:rPr>
        <w:t>협력을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지원과</w:t>
      </w:r>
      <w:r>
        <w:rPr>
          <w:lang w:eastAsia="ko-KR"/>
        </w:rPr>
        <w:t xml:space="preserve"> </w:t>
      </w:r>
      <w:r>
        <w:rPr>
          <w:lang w:eastAsia="ko-KR"/>
        </w:rPr>
        <w:t>교육을</w:t>
      </w:r>
      <w:r>
        <w:rPr>
          <w:lang w:eastAsia="ko-KR"/>
        </w:rPr>
        <w:t xml:space="preserve"> </w:t>
      </w:r>
      <w:r>
        <w:rPr>
          <w:lang w:eastAsia="ko-KR"/>
        </w:rPr>
        <w:t>제공한다</w:t>
      </w:r>
      <w:r>
        <w:rPr>
          <w:lang w:eastAsia="ko-KR"/>
        </w:rPr>
        <w:t>.</w:t>
      </w:r>
    </w:p>
    <w:p w14:paraId="1512E279" w14:textId="77777777" w:rsidR="00346A39" w:rsidRDefault="00F87F74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6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교육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내부</w:t>
      </w:r>
      <w:r>
        <w:rPr>
          <w:lang w:eastAsia="ko-KR"/>
        </w:rPr>
        <w:t xml:space="preserve"> </w:t>
      </w:r>
      <w:r>
        <w:rPr>
          <w:lang w:eastAsia="ko-KR"/>
        </w:rPr>
        <w:t>통제</w:t>
      </w:r>
      <w:r>
        <w:rPr>
          <w:lang w:eastAsia="ko-KR"/>
        </w:rPr>
        <w:t>)</w:t>
      </w:r>
    </w:p>
    <w:p w14:paraId="1086F535" w14:textId="77777777" w:rsidR="00346A39" w:rsidRDefault="00F87F74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임직원을</w:t>
      </w:r>
      <w:r>
        <w:rPr>
          <w:lang w:eastAsia="ko-KR"/>
        </w:rPr>
        <w:t xml:space="preserve"> </w:t>
      </w:r>
      <w:r>
        <w:rPr>
          <w:lang w:eastAsia="ko-KR"/>
        </w:rPr>
        <w:t>대상으로</w:t>
      </w:r>
      <w:r>
        <w:rPr>
          <w:lang w:eastAsia="ko-KR"/>
        </w:rPr>
        <w:t xml:space="preserve"> </w:t>
      </w:r>
      <w:r>
        <w:rPr>
          <w:lang w:eastAsia="ko-KR"/>
        </w:rPr>
        <w:t>정기적인</w:t>
      </w:r>
      <w:r>
        <w:rPr>
          <w:lang w:eastAsia="ko-KR"/>
        </w:rPr>
        <w:t xml:space="preserve"> </w:t>
      </w:r>
      <w:r>
        <w:rPr>
          <w:lang w:eastAsia="ko-KR"/>
        </w:rPr>
        <w:t>공정거래</w:t>
      </w:r>
      <w:r>
        <w:rPr>
          <w:lang w:eastAsia="ko-KR"/>
        </w:rPr>
        <w:t xml:space="preserve"> </w:t>
      </w:r>
      <w:r>
        <w:rPr>
          <w:lang w:eastAsia="ko-KR"/>
        </w:rPr>
        <w:t>교육을</w:t>
      </w:r>
      <w:r>
        <w:rPr>
          <w:lang w:eastAsia="ko-KR"/>
        </w:rPr>
        <w:t xml:space="preserve"> </w:t>
      </w:r>
      <w:r>
        <w:rPr>
          <w:lang w:eastAsia="ko-KR"/>
        </w:rPr>
        <w:t>실시하여</w:t>
      </w:r>
      <w:r>
        <w:rPr>
          <w:lang w:eastAsia="ko-KR"/>
        </w:rPr>
        <w:t xml:space="preserve"> </w:t>
      </w:r>
      <w:r>
        <w:rPr>
          <w:lang w:eastAsia="ko-KR"/>
        </w:rPr>
        <w:t>윤리</w:t>
      </w:r>
      <w:r>
        <w:rPr>
          <w:lang w:eastAsia="ko-KR"/>
        </w:rPr>
        <w:t xml:space="preserve"> </w:t>
      </w:r>
      <w:r>
        <w:rPr>
          <w:lang w:eastAsia="ko-KR"/>
        </w:rPr>
        <w:t>의식을</w:t>
      </w:r>
      <w:r>
        <w:rPr>
          <w:lang w:eastAsia="ko-KR"/>
        </w:rPr>
        <w:t xml:space="preserve"> </w:t>
      </w:r>
      <w:r>
        <w:rPr>
          <w:lang w:eastAsia="ko-KR"/>
        </w:rPr>
        <w:t>강화한다</w:t>
      </w:r>
      <w:r>
        <w:rPr>
          <w:lang w:eastAsia="ko-KR"/>
        </w:rPr>
        <w:t>.</w:t>
      </w:r>
      <w:r>
        <w:rPr>
          <w:lang w:eastAsia="ko-KR"/>
        </w:rPr>
        <w:br/>
        <w:t xml:space="preserve">2. </w:t>
      </w:r>
      <w:r>
        <w:rPr>
          <w:lang w:eastAsia="ko-KR"/>
        </w:rPr>
        <w:t>공정거래</w:t>
      </w:r>
      <w:r>
        <w:rPr>
          <w:lang w:eastAsia="ko-KR"/>
        </w:rPr>
        <w:t xml:space="preserve"> </w:t>
      </w:r>
      <w:r>
        <w:rPr>
          <w:lang w:eastAsia="ko-KR"/>
        </w:rPr>
        <w:t>관련</w:t>
      </w:r>
      <w:r>
        <w:rPr>
          <w:lang w:eastAsia="ko-KR"/>
        </w:rPr>
        <w:t xml:space="preserve"> </w:t>
      </w:r>
      <w:r>
        <w:rPr>
          <w:lang w:eastAsia="ko-KR"/>
        </w:rPr>
        <w:t>내부</w:t>
      </w:r>
      <w:r>
        <w:rPr>
          <w:lang w:eastAsia="ko-KR"/>
        </w:rPr>
        <w:t xml:space="preserve"> </w:t>
      </w:r>
      <w:r>
        <w:rPr>
          <w:lang w:eastAsia="ko-KR"/>
        </w:rPr>
        <w:t>통제</w:t>
      </w:r>
      <w:r>
        <w:rPr>
          <w:lang w:eastAsia="ko-KR"/>
        </w:rPr>
        <w:t xml:space="preserve"> </w:t>
      </w:r>
      <w:r>
        <w:rPr>
          <w:lang w:eastAsia="ko-KR"/>
        </w:rPr>
        <w:t>시스템을</w:t>
      </w:r>
      <w:r>
        <w:rPr>
          <w:lang w:eastAsia="ko-KR"/>
        </w:rPr>
        <w:t xml:space="preserve"> </w:t>
      </w:r>
      <w:r>
        <w:rPr>
          <w:lang w:eastAsia="ko-KR"/>
        </w:rPr>
        <w:t>구축하고</w:t>
      </w:r>
      <w:r>
        <w:rPr>
          <w:lang w:eastAsia="ko-KR"/>
        </w:rPr>
        <w:t xml:space="preserve">, </w:t>
      </w:r>
      <w:r>
        <w:rPr>
          <w:lang w:eastAsia="ko-KR"/>
        </w:rPr>
        <w:t>정기적인</w:t>
      </w:r>
      <w:r>
        <w:rPr>
          <w:lang w:eastAsia="ko-KR"/>
        </w:rPr>
        <w:t xml:space="preserve"> </w:t>
      </w:r>
      <w:r>
        <w:rPr>
          <w:lang w:eastAsia="ko-KR"/>
        </w:rPr>
        <w:t>점검과</w:t>
      </w:r>
      <w:r>
        <w:rPr>
          <w:lang w:eastAsia="ko-KR"/>
        </w:rPr>
        <w:t xml:space="preserve"> </w:t>
      </w:r>
      <w:r>
        <w:rPr>
          <w:lang w:eastAsia="ko-KR"/>
        </w:rPr>
        <w:t>감사를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위반</w:t>
      </w:r>
      <w:r>
        <w:rPr>
          <w:lang w:eastAsia="ko-KR"/>
        </w:rPr>
        <w:t xml:space="preserve"> </w:t>
      </w:r>
      <w:r>
        <w:rPr>
          <w:lang w:eastAsia="ko-KR"/>
        </w:rPr>
        <w:t>사항을</w:t>
      </w:r>
      <w:r>
        <w:rPr>
          <w:lang w:eastAsia="ko-KR"/>
        </w:rPr>
        <w:t xml:space="preserve"> </w:t>
      </w:r>
      <w:r>
        <w:rPr>
          <w:lang w:eastAsia="ko-KR"/>
        </w:rPr>
        <w:t>예방한다</w:t>
      </w:r>
      <w:r>
        <w:rPr>
          <w:lang w:eastAsia="ko-KR"/>
        </w:rPr>
        <w:t>.</w:t>
      </w:r>
      <w:r>
        <w:rPr>
          <w:lang w:eastAsia="ko-KR"/>
        </w:rPr>
        <w:br/>
        <w:t xml:space="preserve">3. </w:t>
      </w:r>
      <w:r>
        <w:rPr>
          <w:lang w:eastAsia="ko-KR"/>
        </w:rPr>
        <w:t>위반</w:t>
      </w:r>
      <w:r>
        <w:rPr>
          <w:lang w:eastAsia="ko-KR"/>
        </w:rPr>
        <w:t xml:space="preserve"> </w:t>
      </w:r>
      <w:r>
        <w:rPr>
          <w:lang w:eastAsia="ko-KR"/>
        </w:rPr>
        <w:t>사항</w:t>
      </w:r>
      <w:r>
        <w:rPr>
          <w:lang w:eastAsia="ko-KR"/>
        </w:rPr>
        <w:t xml:space="preserve"> </w:t>
      </w:r>
      <w:r>
        <w:rPr>
          <w:lang w:eastAsia="ko-KR"/>
        </w:rPr>
        <w:t>발견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 </w:t>
      </w:r>
      <w:r>
        <w:rPr>
          <w:lang w:eastAsia="ko-KR"/>
        </w:rPr>
        <w:t>신속하게</w:t>
      </w:r>
      <w:r>
        <w:rPr>
          <w:lang w:eastAsia="ko-KR"/>
        </w:rPr>
        <w:t xml:space="preserve"> </w:t>
      </w:r>
      <w:r>
        <w:rPr>
          <w:lang w:eastAsia="ko-KR"/>
        </w:rPr>
        <w:t>시정</w:t>
      </w:r>
      <w:r>
        <w:rPr>
          <w:lang w:eastAsia="ko-KR"/>
        </w:rPr>
        <w:t xml:space="preserve"> </w:t>
      </w:r>
      <w:r>
        <w:rPr>
          <w:lang w:eastAsia="ko-KR"/>
        </w:rPr>
        <w:t>조치를</w:t>
      </w:r>
      <w:r>
        <w:rPr>
          <w:lang w:eastAsia="ko-KR"/>
        </w:rPr>
        <w:t xml:space="preserve"> </w:t>
      </w:r>
      <w:r>
        <w:rPr>
          <w:lang w:eastAsia="ko-KR"/>
        </w:rPr>
        <w:t>취하며</w:t>
      </w:r>
      <w:r>
        <w:rPr>
          <w:lang w:eastAsia="ko-KR"/>
        </w:rPr>
        <w:t xml:space="preserve">, </w:t>
      </w:r>
      <w:r>
        <w:rPr>
          <w:lang w:eastAsia="ko-KR"/>
        </w:rPr>
        <w:t>관련자에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적절한</w:t>
      </w:r>
      <w:r>
        <w:rPr>
          <w:lang w:eastAsia="ko-KR"/>
        </w:rPr>
        <w:t xml:space="preserve"> </w:t>
      </w:r>
      <w:r>
        <w:rPr>
          <w:lang w:eastAsia="ko-KR"/>
        </w:rPr>
        <w:t>제재를</w:t>
      </w:r>
      <w:r>
        <w:rPr>
          <w:lang w:eastAsia="ko-KR"/>
        </w:rPr>
        <w:t xml:space="preserve"> </w:t>
      </w:r>
      <w:r>
        <w:rPr>
          <w:lang w:eastAsia="ko-KR"/>
        </w:rPr>
        <w:t>부과한다</w:t>
      </w:r>
      <w:r>
        <w:rPr>
          <w:lang w:eastAsia="ko-KR"/>
        </w:rPr>
        <w:t>.</w:t>
      </w:r>
    </w:p>
    <w:p w14:paraId="24799D0A" w14:textId="77777777" w:rsidR="00346A39" w:rsidRDefault="00F87F74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7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신고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보호</w:t>
      </w:r>
      <w:r>
        <w:rPr>
          <w:lang w:eastAsia="ko-KR"/>
        </w:rPr>
        <w:t>)</w:t>
      </w:r>
    </w:p>
    <w:p w14:paraId="688A579B" w14:textId="77777777" w:rsidR="00346A39" w:rsidRDefault="00F87F74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임직원은</w:t>
      </w:r>
      <w:r>
        <w:rPr>
          <w:lang w:eastAsia="ko-KR"/>
        </w:rPr>
        <w:t xml:space="preserve"> </w:t>
      </w:r>
      <w:r>
        <w:rPr>
          <w:lang w:eastAsia="ko-KR"/>
        </w:rPr>
        <w:t>공정거래</w:t>
      </w:r>
      <w:r>
        <w:rPr>
          <w:lang w:eastAsia="ko-KR"/>
        </w:rPr>
        <w:t xml:space="preserve"> </w:t>
      </w:r>
      <w:r>
        <w:rPr>
          <w:lang w:eastAsia="ko-KR"/>
        </w:rPr>
        <w:t>위반</w:t>
      </w:r>
      <w:r>
        <w:rPr>
          <w:lang w:eastAsia="ko-KR"/>
        </w:rPr>
        <w:t xml:space="preserve"> </w:t>
      </w:r>
      <w:r>
        <w:rPr>
          <w:lang w:eastAsia="ko-KR"/>
        </w:rPr>
        <w:t>행위를</w:t>
      </w:r>
      <w:r>
        <w:rPr>
          <w:lang w:eastAsia="ko-KR"/>
        </w:rPr>
        <w:t xml:space="preserve"> </w:t>
      </w:r>
      <w:r>
        <w:rPr>
          <w:lang w:eastAsia="ko-KR"/>
        </w:rPr>
        <w:t>인지한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회사의</w:t>
      </w:r>
      <w:r>
        <w:rPr>
          <w:lang w:eastAsia="ko-KR"/>
        </w:rPr>
        <w:t xml:space="preserve"> </w:t>
      </w:r>
      <w:r>
        <w:rPr>
          <w:lang w:eastAsia="ko-KR"/>
        </w:rPr>
        <w:t>내부</w:t>
      </w:r>
      <w:r>
        <w:rPr>
          <w:lang w:eastAsia="ko-KR"/>
        </w:rPr>
        <w:t xml:space="preserve"> </w:t>
      </w:r>
      <w:r>
        <w:rPr>
          <w:lang w:eastAsia="ko-KR"/>
        </w:rPr>
        <w:t>신고</w:t>
      </w:r>
      <w:r>
        <w:rPr>
          <w:lang w:eastAsia="ko-KR"/>
        </w:rPr>
        <w:t xml:space="preserve"> </w:t>
      </w:r>
      <w:r>
        <w:rPr>
          <w:lang w:eastAsia="ko-KR"/>
        </w:rPr>
        <w:t>절차에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신고할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  <w:r>
        <w:rPr>
          <w:lang w:eastAsia="ko-KR"/>
        </w:rPr>
        <w:br/>
        <w:t xml:space="preserve">2. </w:t>
      </w: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신고자의</w:t>
      </w:r>
      <w:r>
        <w:rPr>
          <w:lang w:eastAsia="ko-KR"/>
        </w:rPr>
        <w:t xml:space="preserve"> </w:t>
      </w:r>
      <w:r>
        <w:rPr>
          <w:lang w:eastAsia="ko-KR"/>
        </w:rPr>
        <w:t>신원을</w:t>
      </w:r>
      <w:r>
        <w:rPr>
          <w:lang w:eastAsia="ko-KR"/>
        </w:rPr>
        <w:t xml:space="preserve"> </w:t>
      </w:r>
      <w:r>
        <w:rPr>
          <w:lang w:eastAsia="ko-KR"/>
        </w:rPr>
        <w:t>보호하며</w:t>
      </w:r>
      <w:r>
        <w:rPr>
          <w:lang w:eastAsia="ko-KR"/>
        </w:rPr>
        <w:t xml:space="preserve">, </w:t>
      </w:r>
      <w:r>
        <w:rPr>
          <w:lang w:eastAsia="ko-KR"/>
        </w:rPr>
        <w:t>신고로</w:t>
      </w:r>
      <w:r>
        <w:rPr>
          <w:lang w:eastAsia="ko-KR"/>
        </w:rPr>
        <w:t xml:space="preserve"> </w:t>
      </w:r>
      <w:r>
        <w:rPr>
          <w:lang w:eastAsia="ko-KR"/>
        </w:rPr>
        <w:t>인한</w:t>
      </w:r>
      <w:r>
        <w:rPr>
          <w:lang w:eastAsia="ko-KR"/>
        </w:rPr>
        <w:t xml:space="preserve"> </w:t>
      </w:r>
      <w:r>
        <w:rPr>
          <w:lang w:eastAsia="ko-KR"/>
        </w:rPr>
        <w:t>불이익이나</w:t>
      </w:r>
      <w:r>
        <w:rPr>
          <w:lang w:eastAsia="ko-KR"/>
        </w:rPr>
        <w:t xml:space="preserve"> </w:t>
      </w:r>
      <w:r>
        <w:rPr>
          <w:lang w:eastAsia="ko-KR"/>
        </w:rPr>
        <w:t>보복</w:t>
      </w:r>
      <w:r>
        <w:rPr>
          <w:lang w:eastAsia="ko-KR"/>
        </w:rPr>
        <w:t xml:space="preserve"> </w:t>
      </w:r>
      <w:r>
        <w:rPr>
          <w:lang w:eastAsia="ko-KR"/>
        </w:rPr>
        <w:t>행위를</w:t>
      </w:r>
      <w:r>
        <w:rPr>
          <w:lang w:eastAsia="ko-KR"/>
        </w:rPr>
        <w:t xml:space="preserve"> </w:t>
      </w:r>
      <w:r>
        <w:rPr>
          <w:lang w:eastAsia="ko-KR"/>
        </w:rPr>
        <w:t>금지한다</w:t>
      </w:r>
      <w:r>
        <w:rPr>
          <w:lang w:eastAsia="ko-KR"/>
        </w:rPr>
        <w:t>.</w:t>
      </w:r>
      <w:r>
        <w:rPr>
          <w:lang w:eastAsia="ko-KR"/>
        </w:rPr>
        <w:br/>
        <w:t xml:space="preserve">3. </w:t>
      </w:r>
      <w:r>
        <w:rPr>
          <w:lang w:eastAsia="ko-KR"/>
        </w:rPr>
        <w:t>신고된</w:t>
      </w:r>
      <w:r>
        <w:rPr>
          <w:lang w:eastAsia="ko-KR"/>
        </w:rPr>
        <w:t xml:space="preserve"> </w:t>
      </w:r>
      <w:r>
        <w:rPr>
          <w:lang w:eastAsia="ko-KR"/>
        </w:rPr>
        <w:t>사항은</w:t>
      </w:r>
      <w:r>
        <w:rPr>
          <w:lang w:eastAsia="ko-KR"/>
        </w:rPr>
        <w:t xml:space="preserve"> </w:t>
      </w:r>
      <w:r>
        <w:rPr>
          <w:lang w:eastAsia="ko-KR"/>
        </w:rPr>
        <w:t>철저히</w:t>
      </w:r>
      <w:r>
        <w:rPr>
          <w:lang w:eastAsia="ko-KR"/>
        </w:rPr>
        <w:t xml:space="preserve"> </w:t>
      </w:r>
      <w:r>
        <w:rPr>
          <w:lang w:eastAsia="ko-KR"/>
        </w:rPr>
        <w:t>조사되며</w:t>
      </w:r>
      <w:r>
        <w:rPr>
          <w:lang w:eastAsia="ko-KR"/>
        </w:rPr>
        <w:t xml:space="preserve">, </w:t>
      </w:r>
      <w:r>
        <w:rPr>
          <w:lang w:eastAsia="ko-KR"/>
        </w:rPr>
        <w:t>필요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 </w:t>
      </w:r>
      <w:r>
        <w:rPr>
          <w:lang w:eastAsia="ko-KR"/>
        </w:rPr>
        <w:t>외부</w:t>
      </w:r>
      <w:r>
        <w:rPr>
          <w:lang w:eastAsia="ko-KR"/>
        </w:rPr>
        <w:t xml:space="preserve"> </w:t>
      </w:r>
      <w:r>
        <w:rPr>
          <w:lang w:eastAsia="ko-KR"/>
        </w:rPr>
        <w:t>기관과</w:t>
      </w:r>
      <w:r>
        <w:rPr>
          <w:lang w:eastAsia="ko-KR"/>
        </w:rPr>
        <w:t xml:space="preserve"> </w:t>
      </w:r>
      <w:r>
        <w:rPr>
          <w:lang w:eastAsia="ko-KR"/>
        </w:rPr>
        <w:t>협력하여</w:t>
      </w:r>
      <w:r>
        <w:rPr>
          <w:lang w:eastAsia="ko-KR"/>
        </w:rPr>
        <w:t xml:space="preserve"> </w:t>
      </w:r>
      <w:r>
        <w:rPr>
          <w:lang w:eastAsia="ko-KR"/>
        </w:rPr>
        <w:t>조치를</w:t>
      </w:r>
      <w:r>
        <w:rPr>
          <w:lang w:eastAsia="ko-KR"/>
        </w:rPr>
        <w:t xml:space="preserve"> </w:t>
      </w:r>
      <w:r>
        <w:rPr>
          <w:lang w:eastAsia="ko-KR"/>
        </w:rPr>
        <w:t>취한다</w:t>
      </w:r>
      <w:r>
        <w:rPr>
          <w:lang w:eastAsia="ko-KR"/>
        </w:rPr>
        <w:t>.</w:t>
      </w:r>
    </w:p>
    <w:sectPr w:rsidR="00346A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6A39"/>
    <w:rsid w:val="00AA1D8D"/>
    <w:rsid w:val="00B47730"/>
    <w:rsid w:val="00CB0664"/>
    <w:rsid w:val="00F87F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438BB"/>
  <w14:defaultImageDpi w14:val="300"/>
  <w15:docId w15:val="{E4DCBF9D-B2EF-4993-967C-2DCA11B8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ff1">
    <w:name w:val="바탕글"/>
    <w:basedOn w:val="a1"/>
    <w:rsid w:val="00F87F74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2025-06-30T05:34:00Z</dcterms:modified>
  <cp:category/>
</cp:coreProperties>
</file>